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Style w:val="cat-Addressgrp-0rplc-0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№3 Ханты-Мансийского судебного </w:t>
      </w:r>
      <w:r>
        <w:rPr>
          <w:rStyle w:val="cat-Addressgrp-1rplc-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автон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омного округа-Югры </w:t>
      </w:r>
      <w:r>
        <w:rPr>
          <w:rStyle w:val="cat-FIOgrp-16rplc-3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5"/>
          <w:szCs w:val="25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5"/>
          <w:szCs w:val="25"/>
        </w:rPr>
        <w:t>426-2806</w:t>
      </w:r>
      <w:r>
        <w:rPr>
          <w:rFonts w:ascii="Times New Roman" w:eastAsia="Times New Roman" w:hAnsi="Times New Roman" w:cs="Times New Roman"/>
          <w:sz w:val="25"/>
          <w:szCs w:val="25"/>
        </w:rPr>
        <w:t>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, возбужденное по ст.19.7 КоАП 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Ф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конкурсного управляющего ООО «УНИВЕРСАЛСТРОЙ»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Каткова </w:t>
      </w:r>
      <w:r>
        <w:rPr>
          <w:rStyle w:val="cat-UserDefinedgrp-26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ExternalSystemDefinedgrp-25rplc-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2rplc-8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зарегистрированного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Style w:val="cat-Addressgrp-2rplc-9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, сведений о привлечении к административной ответственности не представлено,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Катков </w:t>
      </w:r>
      <w:r>
        <w:rPr>
          <w:rStyle w:val="cat-UserDefinedgrp-27rplc-11"/>
          <w:b w:val="0"/>
          <w:bCs w:val="0"/>
          <w:i w:val="0"/>
          <w:sz w:val="25"/>
          <w:szCs w:val="25"/>
        </w:rPr>
        <w:t>...</w:t>
      </w:r>
      <w:r>
        <w:rPr>
          <w:b w:val="0"/>
          <w:bCs w:val="0"/>
          <w:i w:val="0"/>
          <w:sz w:val="25"/>
          <w:szCs w:val="25"/>
        </w:rPr>
        <w:t xml:space="preserve">, являясь </w:t>
      </w:r>
      <w:r>
        <w:rPr>
          <w:b w:val="0"/>
          <w:bCs w:val="0"/>
          <w:i w:val="0"/>
          <w:sz w:val="25"/>
          <w:szCs w:val="25"/>
        </w:rPr>
        <w:t>конкурсным управляющим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ООО «УНИВЕРСАЛСТРОЙ»</w:t>
      </w:r>
      <w:r>
        <w:rPr>
          <w:b w:val="0"/>
          <w:bCs w:val="0"/>
          <w:i w:val="0"/>
          <w:sz w:val="25"/>
          <w:szCs w:val="25"/>
        </w:rPr>
        <w:t xml:space="preserve">, </w:t>
      </w:r>
      <w:r>
        <w:rPr>
          <w:b w:val="0"/>
          <w:bCs w:val="0"/>
          <w:i w:val="0"/>
          <w:sz w:val="25"/>
          <w:szCs w:val="25"/>
        </w:rPr>
        <w:t xml:space="preserve">находясь по месту исполнения своих должностных обязанностей </w:t>
      </w:r>
      <w:r>
        <w:rPr>
          <w:b w:val="0"/>
          <w:bCs w:val="0"/>
          <w:i w:val="0"/>
          <w:sz w:val="25"/>
          <w:szCs w:val="25"/>
        </w:rPr>
        <w:t xml:space="preserve">по месту регистрации юридического лица </w:t>
      </w:r>
      <w:r>
        <w:rPr>
          <w:b w:val="0"/>
          <w:bCs w:val="0"/>
          <w:i w:val="0"/>
          <w:sz w:val="25"/>
          <w:szCs w:val="25"/>
        </w:rPr>
        <w:t xml:space="preserve">по адресу: </w:t>
      </w:r>
      <w:r>
        <w:rPr>
          <w:rStyle w:val="cat-Addressgrp-3rplc-13"/>
          <w:b w:val="0"/>
          <w:bCs w:val="0"/>
          <w:i w:val="0"/>
          <w:sz w:val="25"/>
          <w:szCs w:val="25"/>
        </w:rPr>
        <w:t>адрес</w:t>
      </w:r>
      <w:r>
        <w:rPr>
          <w:b w:val="0"/>
          <w:bCs w:val="0"/>
          <w:i w:val="0"/>
          <w:sz w:val="25"/>
          <w:szCs w:val="25"/>
        </w:rPr>
        <w:t>, в срок до 24 час.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 xml:space="preserve">00 мин. </w:t>
      </w:r>
      <w:r>
        <w:rPr>
          <w:b w:val="0"/>
          <w:bCs w:val="0"/>
          <w:i w:val="0"/>
          <w:sz w:val="25"/>
          <w:szCs w:val="25"/>
        </w:rPr>
        <w:t>31.03.2026</w:t>
      </w:r>
      <w:r>
        <w:rPr>
          <w:b w:val="0"/>
          <w:bCs w:val="0"/>
          <w:i w:val="0"/>
          <w:sz w:val="25"/>
          <w:szCs w:val="25"/>
        </w:rPr>
        <w:t xml:space="preserve">, </w:t>
      </w:r>
      <w:r>
        <w:rPr>
          <w:b w:val="0"/>
          <w:bCs w:val="0"/>
          <w:i w:val="0"/>
          <w:sz w:val="25"/>
          <w:szCs w:val="25"/>
        </w:rPr>
        <w:t xml:space="preserve">вследствие ненадлежащего исполнения своих должностных обязанностей руководителя Общества, </w:t>
      </w:r>
      <w:r>
        <w:rPr>
          <w:b w:val="0"/>
          <w:bCs w:val="0"/>
          <w:i w:val="0"/>
          <w:sz w:val="25"/>
          <w:szCs w:val="25"/>
        </w:rPr>
        <w:t xml:space="preserve">в нарушение </w:t>
      </w:r>
      <w:r>
        <w:rPr>
          <w:b w:val="0"/>
          <w:bCs w:val="0"/>
          <w:i w:val="0"/>
          <w:sz w:val="25"/>
          <w:szCs w:val="25"/>
        </w:rPr>
        <w:t>п.п</w:t>
      </w:r>
      <w:r>
        <w:rPr>
          <w:b w:val="0"/>
          <w:bCs w:val="0"/>
          <w:i w:val="0"/>
          <w:sz w:val="25"/>
          <w:szCs w:val="25"/>
        </w:rPr>
        <w:t>.</w:t>
      </w:r>
      <w:r>
        <w:rPr>
          <w:b w:val="0"/>
          <w:bCs w:val="0"/>
          <w:i w:val="0"/>
          <w:sz w:val="25"/>
          <w:szCs w:val="25"/>
        </w:rPr>
        <w:t>3</w:t>
      </w:r>
      <w:r>
        <w:rPr>
          <w:b w:val="0"/>
          <w:bCs w:val="0"/>
          <w:i w:val="0"/>
          <w:sz w:val="25"/>
          <w:szCs w:val="25"/>
        </w:rPr>
        <w:t>,5</w:t>
      </w:r>
      <w:r>
        <w:rPr>
          <w:b w:val="0"/>
          <w:bCs w:val="0"/>
          <w:i w:val="0"/>
          <w:sz w:val="25"/>
          <w:szCs w:val="25"/>
        </w:rPr>
        <w:t xml:space="preserve"> ст.18 Феде</w:t>
      </w:r>
      <w:r>
        <w:rPr>
          <w:b w:val="0"/>
          <w:bCs w:val="0"/>
          <w:i w:val="0"/>
          <w:sz w:val="25"/>
          <w:szCs w:val="25"/>
        </w:rPr>
        <w:t>рального закона от 06.12.2011 №402-ФЗ «О бухгалтерском учете»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 xml:space="preserve">не предоставил в налоговый орган </w:t>
      </w:r>
      <w:r>
        <w:rPr>
          <w:b w:val="0"/>
          <w:bCs w:val="0"/>
          <w:i w:val="0"/>
          <w:sz w:val="25"/>
          <w:szCs w:val="25"/>
        </w:rPr>
        <w:t>по месту нахождения организации</w:t>
      </w:r>
      <w:r>
        <w:rPr>
          <w:b w:val="0"/>
          <w:bCs w:val="0"/>
          <w:i w:val="0"/>
          <w:sz w:val="25"/>
          <w:szCs w:val="25"/>
        </w:rPr>
        <w:t xml:space="preserve"> бухгалтерскую (финансовую) отчетность за 2025 год</w:t>
      </w:r>
      <w:r>
        <w:rPr>
          <w:b w:val="0"/>
          <w:bCs w:val="0"/>
          <w:i w:val="0"/>
          <w:sz w:val="25"/>
          <w:szCs w:val="25"/>
        </w:rPr>
        <w:t>,</w:t>
      </w:r>
      <w:r>
        <w:rPr>
          <w:b w:val="0"/>
          <w:bCs w:val="0"/>
          <w:i w:val="0"/>
          <w:sz w:val="25"/>
          <w:szCs w:val="25"/>
        </w:rPr>
        <w:t xml:space="preserve"> чем 01.04.2026 </w:t>
      </w:r>
      <w:r>
        <w:rPr>
          <w:b w:val="0"/>
          <w:bCs w:val="0"/>
          <w:i w:val="0"/>
          <w:sz w:val="25"/>
          <w:szCs w:val="25"/>
        </w:rPr>
        <w:t xml:space="preserve">совершил </w:t>
      </w:r>
      <w:r>
        <w:rPr>
          <w:b w:val="0"/>
          <w:bCs w:val="0"/>
          <w:i w:val="0"/>
          <w:sz w:val="25"/>
          <w:szCs w:val="25"/>
        </w:rPr>
        <w:t xml:space="preserve">правонарушение, предусмотренное ст.19.7 КоАП РФ. </w:t>
      </w: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rStyle w:val="cat-FIOgrp-19rplc-19"/>
          <w:b w:val="0"/>
          <w:bCs w:val="0"/>
          <w:i w:val="0"/>
          <w:sz w:val="25"/>
          <w:szCs w:val="25"/>
        </w:rPr>
        <w:t>фио</w:t>
      </w:r>
      <w:r>
        <w:rPr>
          <w:b w:val="0"/>
          <w:bCs w:val="0"/>
          <w:i w:val="0"/>
          <w:sz w:val="25"/>
          <w:szCs w:val="25"/>
        </w:rPr>
        <w:t xml:space="preserve"> в судебное заседание не явился, о месте и времени судебного заседания извещен надлежащим образом</w:t>
      </w:r>
      <w:r>
        <w:rPr>
          <w:b w:val="0"/>
          <w:bCs w:val="0"/>
          <w:i w:val="0"/>
          <w:sz w:val="25"/>
          <w:szCs w:val="25"/>
        </w:rPr>
        <w:t xml:space="preserve"> посредством получения судебной </w:t>
      </w:r>
      <w:r>
        <w:rPr>
          <w:b w:val="0"/>
          <w:bCs w:val="0"/>
          <w:i w:val="0"/>
          <w:sz w:val="25"/>
          <w:szCs w:val="25"/>
        </w:rPr>
        <w:t>поветски</w:t>
      </w:r>
      <w:r>
        <w:rPr>
          <w:b w:val="0"/>
          <w:bCs w:val="0"/>
          <w:i w:val="0"/>
          <w:sz w:val="25"/>
          <w:szCs w:val="25"/>
        </w:rPr>
        <w:t xml:space="preserve">, об отложении судебного заседания не ходатайствовал. </w:t>
      </w: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20rplc-20"/>
          <w:b w:val="0"/>
          <w:bCs w:val="0"/>
          <w:i w:val="0"/>
          <w:sz w:val="25"/>
          <w:szCs w:val="25"/>
        </w:rPr>
        <w:t>фио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Административная ответственность по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 наступает за н</w:t>
      </w:r>
      <w:r>
        <w:rPr>
          <w:rFonts w:ascii="Times New Roman" w:eastAsia="Times New Roman" w:hAnsi="Times New Roman" w:cs="Times New Roman"/>
          <w:sz w:val="25"/>
          <w:szCs w:val="25"/>
        </w:rPr>
        <w:t>епредставление или несвоевременное представление в государственный орган (должностному лицу), орган (до</w:t>
      </w:r>
      <w:r>
        <w:rPr>
          <w:rFonts w:ascii="Times New Roman" w:eastAsia="Times New Roman" w:hAnsi="Times New Roman" w:cs="Times New Roman"/>
          <w:sz w:val="25"/>
          <w:szCs w:val="25"/>
        </w:rPr>
        <w:t>лжностному лицу), осуществляющий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требований постановления Правительства РФ от 30 сентября 2004 г. №506, которым утверждено положение о Федеральной налоговой службе, ф</w:t>
      </w:r>
      <w:r>
        <w:rPr>
          <w:rFonts w:ascii="Times New Roman" w:eastAsia="Times New Roman" w:hAnsi="Times New Roman" w:cs="Times New Roman"/>
          <w:sz w:val="25"/>
          <w:szCs w:val="25"/>
        </w:rPr>
        <w:t>едеральная налоговая служба является федеральным органом исполнительной власти, осуществляющим налоговый контроль.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</w:t>
      </w:r>
      <w:hyperlink r:id="rId4" w:anchor="/document/70103036/entry/140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п.1 ст.14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Российской Федерации от 6 декабря 2011 года №402-ФЗ «О бухгалтерском учете» годовая бухгалтерская (финансовая) отчетность состоит из бухгалтерского баланса, отчета о финансовых результатах и приложений к ним.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экономического субъекта, если иное не установлено настоящей статьей (</w:t>
      </w:r>
      <w:hyperlink r:id="rId4" w:anchor="/document/70103036/entry/180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п.3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Государственный информационный ресурс формируется и ведется федеральным органом исполнительной власти, уполномоченным по контролю и надзору в области налогов и сборов (</w:t>
      </w:r>
      <w:hyperlink r:id="rId4" w:anchor="/document/70103036/entry/18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п.2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налоговый орган по месту нахождения экономического субъекта, в силу прямого указания закона осуществляет также деятельность по формированию и ведению государственного информационного ресурса бухгалтерской (финансовой) отчетности (ГИРБО).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Как следует из п.4 ст.</w:t>
      </w:r>
      <w:r>
        <w:rPr>
          <w:rFonts w:ascii="Times New Roman" w:eastAsia="Times New Roman" w:hAnsi="Times New Roman" w:cs="Times New Roman"/>
          <w:sz w:val="25"/>
          <w:szCs w:val="25"/>
        </w:rPr>
        <w:t>18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бухгалтерском учете </w:t>
      </w:r>
      <w:r>
        <w:rPr>
          <w:rFonts w:ascii="Times New Roman" w:eastAsia="Times New Roman" w:hAnsi="Times New Roman" w:cs="Times New Roman"/>
          <w:sz w:val="25"/>
          <w:szCs w:val="25"/>
        </w:rPr>
        <w:t>от представления обязательного экземпляра отчетности в ГИРБО освобождаются организации бюджетной сферы; Центральный банк Российской Федерации; религиозные организации; организации, представляющие бухгалтерскую (финансовую) отчетность в Центральный банк Российской Федерации; организации, годовая бухгалтерская (финансовая) отчетность которых содержит сведения, отнесенные к государственной тайне в соответствии с законодательством Российской Федерации;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экономические субъекты, составляющие промежуточную бухгалтерскую (финансовую) отчетность в случаях, если обязанность ее представления установлена договорами, учредительными документами экономического субъекта, решениями собственника экономического субъекта (в отношении обязательного экземпляра промежуточной бухгалтерской (финансовой) отчетности).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Следовательно, </w:t>
      </w:r>
      <w:r>
        <w:rPr>
          <w:rFonts w:ascii="Times New Roman" w:eastAsia="Times New Roman" w:hAnsi="Times New Roman" w:cs="Times New Roman"/>
          <w:sz w:val="25"/>
          <w:szCs w:val="25"/>
        </w:rPr>
        <w:t>ООО «УНИВЕРСАЛСТРОЙ»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является организацией, которая обязана размещать свою бухгалтерскую (финансовую) отчетность в ГИРБО, а потому положение </w:t>
      </w:r>
      <w:r>
        <w:rPr>
          <w:rFonts w:ascii="Times New Roman" w:eastAsia="Times New Roman" w:hAnsi="Times New Roman" w:cs="Times New Roman"/>
          <w:sz w:val="25"/>
          <w:szCs w:val="25"/>
        </w:rPr>
        <w:t>подп.5.1 п.1 ст.23 НК РФ</w:t>
      </w:r>
      <w:r>
        <w:rPr>
          <w:rFonts w:ascii="Times New Roman" w:eastAsia="Times New Roman" w:hAnsi="Times New Roman" w:cs="Times New Roman"/>
          <w:sz w:val="25"/>
          <w:szCs w:val="25"/>
        </w:rPr>
        <w:t>, обязывающее представлять в налоговый орган по месту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нахождения организации годовую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бухгалтерскую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(финансовую)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только те организации, у которых отсутствует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обязанность представлять такую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госуда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рственный информационный ресурс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отчетности, на данную организацию не распространяется.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ст.15 данного закона отчетным периодом для годовой бухгалтерской (финансовой) отчетности (отчетным годом) является календарный год - с 1 января по 31 декабря включительно.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 материалов дела об административном правонарушении следует, что </w:t>
      </w:r>
      <w:r>
        <w:rPr>
          <w:rStyle w:val="cat-FIOgrp-19rplc-26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являясь </w:t>
      </w:r>
      <w:r>
        <w:rPr>
          <w:rFonts w:ascii="Times New Roman" w:eastAsia="Times New Roman" w:hAnsi="Times New Roman" w:cs="Times New Roman"/>
          <w:sz w:val="25"/>
          <w:szCs w:val="25"/>
        </w:rPr>
        <w:t>конкурсным управляющим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ООО «УНИВЕРСАЛСТРОЙ»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осуществляющего свою деятельность по адресу: </w:t>
      </w:r>
      <w:r>
        <w:rPr>
          <w:rStyle w:val="cat-Addressgrp-3rplc-28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представил в налоговый орган в срок не позднее 31.03.2026 годовую бухгалтерскую (финансовую) отчетность </w:t>
      </w:r>
      <w:r>
        <w:rPr>
          <w:rFonts w:ascii="Times New Roman" w:eastAsia="Times New Roman" w:hAnsi="Times New Roman" w:cs="Times New Roman"/>
          <w:sz w:val="25"/>
          <w:szCs w:val="25"/>
        </w:rPr>
        <w:t>за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электронном виде для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размещения в Государственной информационном ресурсе бухгалтерской отчетности, предоставление которой предусмотрено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от 06.12.2011 г. №402-ФЗ.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Фактические обстоятельства дела подтверждаются собра</w:t>
      </w:r>
      <w:r>
        <w:rPr>
          <w:rFonts w:ascii="Times New Roman" w:eastAsia="Times New Roman" w:hAnsi="Times New Roman" w:cs="Times New Roman"/>
          <w:sz w:val="25"/>
          <w:szCs w:val="25"/>
        </w:rPr>
        <w:t>нными по делу доказательствами: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протоколом об администр</w:t>
      </w:r>
      <w:r>
        <w:rPr>
          <w:rFonts w:ascii="Times New Roman" w:eastAsia="Times New Roman" w:hAnsi="Times New Roman" w:cs="Times New Roman"/>
          <w:sz w:val="25"/>
          <w:szCs w:val="25"/>
        </w:rPr>
        <w:t>ативном правонарушении №</w:t>
      </w:r>
      <w:r>
        <w:rPr>
          <w:rFonts w:ascii="Times New Roman" w:eastAsia="Times New Roman" w:hAnsi="Times New Roman" w:cs="Times New Roman"/>
          <w:sz w:val="25"/>
          <w:szCs w:val="25"/>
        </w:rPr>
        <w:t>860026124</w:t>
      </w:r>
      <w:r>
        <w:rPr>
          <w:rFonts w:ascii="Times New Roman" w:eastAsia="Times New Roman" w:hAnsi="Times New Roman" w:cs="Times New Roman"/>
          <w:sz w:val="25"/>
          <w:szCs w:val="25"/>
        </w:rPr>
        <w:t>00819400001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.05.2026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копией выписки из ЕГРН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ООО «УНИВЕРСАЛСТРОЙ»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справкой УФНС России по ХМАО-Югре о том, что на момент </w:t>
      </w:r>
      <w:r>
        <w:rPr>
          <w:rFonts w:ascii="Times New Roman" w:eastAsia="Times New Roman" w:hAnsi="Times New Roman" w:cs="Times New Roman"/>
          <w:sz w:val="25"/>
          <w:szCs w:val="25"/>
        </w:rPr>
        <w:t>составления протокола об административном правонарушении бухгалтерская (финансовая) отчетность за 2025 год не предоставлена.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Изложенное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выше </w:t>
      </w:r>
      <w:r>
        <w:rPr>
          <w:rFonts w:ascii="Times New Roman" w:eastAsia="Times New Roman" w:hAnsi="Times New Roman" w:cs="Times New Roman"/>
          <w:sz w:val="25"/>
          <w:szCs w:val="25"/>
        </w:rPr>
        <w:t>позволяет прийти к выводу о том, что непредставление или несвоевременное представление в налоговый орган по месту нахождения экономического субъекта сведений (информации), пред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ставление которых предусмотрено </w:t>
      </w:r>
      <w:r>
        <w:rPr>
          <w:rFonts w:ascii="Times New Roman" w:eastAsia="Times New Roman" w:hAnsi="Times New Roman" w:cs="Times New Roman"/>
          <w:sz w:val="25"/>
          <w:szCs w:val="25"/>
        </w:rPr>
        <w:t>законом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 необходимо для осуществления этим органом его законной деятельности, в данном случае налогового органа, по формированию и ведению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венного информационного ресурса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охватывается составом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предусмотренного </w:t>
      </w:r>
      <w:hyperlink r:id="rId4" w:anchor="/document/12125267/entry/197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19.7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ст.2.4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 выписки из ЕГРЮЛ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19rplc-35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является </w:t>
      </w:r>
      <w:r>
        <w:rPr>
          <w:rFonts w:ascii="Times New Roman" w:eastAsia="Times New Roman" w:hAnsi="Times New Roman" w:cs="Times New Roman"/>
          <w:sz w:val="25"/>
          <w:szCs w:val="25"/>
        </w:rPr>
        <w:t>конкурсным управляющим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ООО «УНИВЕРСАЛСТРОЙ»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является лицом, имеющем право без доверенности действовать от имени юридического лица.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Бездействие </w:t>
      </w:r>
      <w:r>
        <w:rPr>
          <w:rStyle w:val="cat-FIOgrp-19rplc-37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квалифицирует по ст.19.7 КоАП РФ - </w:t>
      </w:r>
      <w:r>
        <w:rPr>
          <w:rFonts w:ascii="Times New Roman" w:eastAsia="Times New Roman" w:hAnsi="Times New Roman" w:cs="Times New Roman"/>
          <w:sz w:val="25"/>
          <w:szCs w:val="25"/>
        </w:rPr>
        <w:t>н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представление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государственный орган, осуществляющему государственный контроль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сведений, представление которых предусмотрено законом и необходимо для осуществления этим органом его законной деятельности.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Правонарушение, совершенное </w:t>
      </w:r>
      <w:r>
        <w:rPr>
          <w:rStyle w:val="cat-FIOgrp-19rplc-38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направлено против порядка управления</w:t>
      </w:r>
      <w:r>
        <w:rPr>
          <w:rFonts w:ascii="Times New Roman" w:eastAsia="Times New Roman" w:hAnsi="Times New Roman" w:cs="Times New Roman"/>
          <w:sz w:val="25"/>
          <w:szCs w:val="25"/>
        </w:rPr>
        <w:t>, 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административной ответственности в указанной сфере </w:t>
      </w:r>
      <w:r>
        <w:rPr>
          <w:rStyle w:val="cat-FIOgrp-19rplc-39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привлекался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</w:t>
      </w:r>
      <w:r>
        <w:rPr>
          <w:rFonts w:ascii="Times New Roman" w:eastAsia="Times New Roman" w:hAnsi="Times New Roman" w:cs="Times New Roman"/>
          <w:sz w:val="25"/>
          <w:szCs w:val="25"/>
        </w:rPr>
        <w:t>уководствуясь ст.</w:t>
      </w:r>
      <w:r>
        <w:rPr>
          <w:rFonts w:ascii="Times New Roman" w:eastAsia="Times New Roman" w:hAnsi="Times New Roman" w:cs="Times New Roman"/>
          <w:sz w:val="25"/>
          <w:szCs w:val="25"/>
        </w:rPr>
        <w:t>ст.23.1, 29.10 КоАП РФ, мировой судья,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 о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>конкурсного управляющего ООО «УНИВЕРСАЛСТРОЙ»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17rplc-41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Style w:val="cat-UserDefinedgrp-26rplc-4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РФ, и назначить ему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5"/>
          <w:szCs w:val="25"/>
        </w:rPr>
        <w:t>ПРЕДУПРЕЖДЕНИЯ.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Ханты-Мансийский районный суд через </w:t>
      </w:r>
      <w:r>
        <w:rPr>
          <w:rFonts w:ascii="Times New Roman" w:eastAsia="Times New Roman" w:hAnsi="Times New Roman" w:cs="Times New Roman"/>
          <w:sz w:val="25"/>
          <w:szCs w:val="25"/>
        </w:rPr>
        <w:t>мирового судью в течение 10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21rplc-43"/>
          <w:rFonts w:ascii="Times New Roman" w:eastAsia="Times New Roman" w:hAnsi="Times New Roman" w:cs="Times New Roman"/>
          <w:sz w:val="25"/>
          <w:szCs w:val="25"/>
        </w:rPr>
        <w:t>фио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верна: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21rplc-44"/>
          <w:rFonts w:ascii="Times New Roman" w:eastAsia="Times New Roman" w:hAnsi="Times New Roman" w:cs="Times New Roman"/>
          <w:sz w:val="25"/>
          <w:szCs w:val="25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6rplc-3">
    <w:name w:val="cat-FIO grp-16 rplc-3"/>
    <w:basedOn w:val="DefaultParagraphFont"/>
  </w:style>
  <w:style w:type="character" w:customStyle="1" w:styleId="cat-UserDefinedgrp-26rplc-6">
    <w:name w:val="cat-UserDefined grp-26 rplc-6"/>
    <w:basedOn w:val="DefaultParagraphFont"/>
  </w:style>
  <w:style w:type="character" w:customStyle="1" w:styleId="cat-ExternalSystemDefinedgrp-25rplc-7">
    <w:name w:val="cat-ExternalSystemDefined grp-25 rplc-7"/>
    <w:basedOn w:val="DefaultParagraphFont"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UserDefinedgrp-27rplc-11">
    <w:name w:val="cat-UserDefined grp-27 rplc-11"/>
    <w:basedOn w:val="DefaultParagraphFont"/>
  </w:style>
  <w:style w:type="character" w:customStyle="1" w:styleId="cat-Addressgrp-3rplc-13">
    <w:name w:val="cat-Address grp-3 rplc-13"/>
    <w:basedOn w:val="DefaultParagraphFont"/>
  </w:style>
  <w:style w:type="character" w:customStyle="1" w:styleId="cat-FIOgrp-19rplc-19">
    <w:name w:val="cat-FIO grp-19 rplc-19"/>
    <w:basedOn w:val="DefaultParagraphFont"/>
  </w:style>
  <w:style w:type="character" w:customStyle="1" w:styleId="cat-FIOgrp-20rplc-20">
    <w:name w:val="cat-FIO grp-20 rplc-20"/>
    <w:basedOn w:val="DefaultParagraphFont"/>
  </w:style>
  <w:style w:type="character" w:customStyle="1" w:styleId="cat-FIOgrp-19rplc-26">
    <w:name w:val="cat-FIO grp-19 rplc-26"/>
    <w:basedOn w:val="DefaultParagraphFont"/>
  </w:style>
  <w:style w:type="character" w:customStyle="1" w:styleId="cat-Addressgrp-3rplc-28">
    <w:name w:val="cat-Address grp-3 rplc-28"/>
    <w:basedOn w:val="DefaultParagraphFont"/>
  </w:style>
  <w:style w:type="character" w:customStyle="1" w:styleId="cat-FIOgrp-19rplc-35">
    <w:name w:val="cat-FIO grp-19 rplc-35"/>
    <w:basedOn w:val="DefaultParagraphFont"/>
  </w:style>
  <w:style w:type="character" w:customStyle="1" w:styleId="cat-FIOgrp-19rplc-37">
    <w:name w:val="cat-FIO grp-19 rplc-37"/>
    <w:basedOn w:val="DefaultParagraphFont"/>
  </w:style>
  <w:style w:type="character" w:customStyle="1" w:styleId="cat-FIOgrp-19rplc-38">
    <w:name w:val="cat-FIO grp-19 rplc-38"/>
    <w:basedOn w:val="DefaultParagraphFont"/>
  </w:style>
  <w:style w:type="character" w:customStyle="1" w:styleId="cat-FIOgrp-19rplc-39">
    <w:name w:val="cat-FIO grp-19 rplc-39"/>
    <w:basedOn w:val="DefaultParagraphFont"/>
  </w:style>
  <w:style w:type="character" w:customStyle="1" w:styleId="cat-FIOgrp-17rplc-41">
    <w:name w:val="cat-FIO grp-17 rplc-41"/>
    <w:basedOn w:val="DefaultParagraphFont"/>
  </w:style>
  <w:style w:type="character" w:customStyle="1" w:styleId="cat-UserDefinedgrp-26rplc-42">
    <w:name w:val="cat-UserDefined grp-26 rplc-42"/>
    <w:basedOn w:val="DefaultParagraphFont"/>
  </w:style>
  <w:style w:type="character" w:customStyle="1" w:styleId="cat-FIOgrp-21rplc-43">
    <w:name w:val="cat-FIO grp-21 rplc-43"/>
    <w:basedOn w:val="DefaultParagraphFont"/>
  </w:style>
  <w:style w:type="character" w:customStyle="1" w:styleId="cat-FIOgrp-21rplc-44">
    <w:name w:val="cat-FIO grp-21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garantF1://12025267.24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